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F4" w:rsidRPr="008561F0" w:rsidRDefault="00BD22F4" w:rsidP="00BD22F4">
      <w:pPr>
        <w:widowControl w:val="0"/>
        <w:spacing w:after="307" w:line="266" w:lineRule="exact"/>
        <w:ind w:left="300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561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План-график профилактических мероприятий на 20</w:t>
      </w:r>
      <w:r w:rsidR="00F944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20</w:t>
      </w:r>
      <w:bookmarkStart w:id="0" w:name="_GoBack"/>
      <w:bookmarkEnd w:id="0"/>
      <w:r w:rsidRPr="008561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 xml:space="preserve"> год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168"/>
        <w:gridCol w:w="7"/>
        <w:gridCol w:w="7397"/>
        <w:gridCol w:w="1842"/>
      </w:tblGrid>
      <w:tr w:rsidR="00BD22F4" w:rsidRPr="008561F0" w:rsidTr="00BD22F4">
        <w:trPr>
          <w:trHeight w:hRule="exact" w:val="8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2F4" w:rsidRPr="008561F0" w:rsidRDefault="00BD22F4" w:rsidP="0045188E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</w:p>
          <w:p w:rsidR="00BD22F4" w:rsidRPr="008561F0" w:rsidRDefault="00BD22F4" w:rsidP="0045188E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proofErr w:type="gramStart"/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п</w:t>
            </w:r>
            <w:proofErr w:type="gramEnd"/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/п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2F4" w:rsidRPr="008561F0" w:rsidRDefault="00BD22F4" w:rsidP="0045188E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Наименование профилактического мероприятия</w:t>
            </w:r>
          </w:p>
        </w:tc>
        <w:tc>
          <w:tcPr>
            <w:tcW w:w="74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2F4" w:rsidRPr="008561F0" w:rsidRDefault="00BD22F4" w:rsidP="0045188E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Этапы реализации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2F4" w:rsidRPr="008561F0" w:rsidRDefault="00BD22F4" w:rsidP="0045188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Срок</w:t>
            </w:r>
          </w:p>
        </w:tc>
      </w:tr>
      <w:tr w:rsidR="00BD22F4" w:rsidRPr="008561F0" w:rsidTr="00BD22F4">
        <w:trPr>
          <w:trHeight w:hRule="exact" w:val="19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2F4" w:rsidRPr="008561F0" w:rsidRDefault="00BD22F4" w:rsidP="0045188E">
            <w:pPr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1.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2F4" w:rsidRPr="008561F0" w:rsidRDefault="00BD22F4" w:rsidP="0045188E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 xml:space="preserve">Обзор правоприменительной практики </w:t>
            </w:r>
          </w:p>
          <w:p w:rsidR="00BD22F4" w:rsidRPr="008561F0" w:rsidRDefault="00BD22F4" w:rsidP="0045188E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74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2F4" w:rsidRPr="008561F0" w:rsidRDefault="00BD22F4" w:rsidP="00BD22F4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 xml:space="preserve">Регулярное обобщение практики осуществления государственного надзора и размещение на официальном сайте Управления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в соответствии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2F4" w:rsidRPr="008561F0" w:rsidRDefault="00BD22F4" w:rsidP="0045188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Ежеквартально</w:t>
            </w:r>
          </w:p>
        </w:tc>
      </w:tr>
      <w:tr w:rsidR="00BD22F4" w:rsidRPr="008561F0" w:rsidTr="00BD22F4">
        <w:trPr>
          <w:trHeight w:hRule="exact" w:val="24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2F4" w:rsidRPr="008561F0" w:rsidRDefault="00BD22F4" w:rsidP="0045188E">
            <w:pPr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2.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2F4" w:rsidRPr="008561F0" w:rsidRDefault="00BD22F4" w:rsidP="00BD22F4">
            <w:pPr>
              <w:widowControl w:val="0"/>
              <w:spacing w:after="0" w:line="26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Размещение на официальном сайте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Сибирского 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управления 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Ростехнадзора перечня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строительного надзора</w:t>
            </w:r>
          </w:p>
        </w:tc>
        <w:tc>
          <w:tcPr>
            <w:tcW w:w="7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2F4" w:rsidRPr="008561F0" w:rsidRDefault="00BD22F4" w:rsidP="00BD22F4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При внесении изменений в перечень актов, содержащих обязательные требования, соблюдение которых оценивается при проведении мероприятий по контролю при осуществлении федерального государс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твенного строительного надзора</w:t>
            </w:r>
          </w:p>
          <w:p w:rsidR="00BD22F4" w:rsidRPr="008561F0" w:rsidRDefault="00BD22F4" w:rsidP="0045188E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2F4" w:rsidRPr="008561F0" w:rsidRDefault="00BD22F4" w:rsidP="0045188E">
            <w:pPr>
              <w:widowControl w:val="0"/>
              <w:spacing w:after="0" w:line="266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При внесении изменений в Перечень</w:t>
            </w:r>
          </w:p>
        </w:tc>
      </w:tr>
      <w:tr w:rsidR="00BD22F4" w:rsidRPr="008561F0" w:rsidTr="00BD22F4">
        <w:trPr>
          <w:trHeight w:hRule="exact" w:val="13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2F4" w:rsidRPr="008561F0" w:rsidRDefault="00BD22F4" w:rsidP="0045188E">
            <w:pPr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3.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2F4" w:rsidRPr="008561F0" w:rsidRDefault="00BD22F4" w:rsidP="0045188E">
            <w:pPr>
              <w:widowControl w:val="0"/>
              <w:spacing w:after="0" w:line="26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Оказание консультативной помощи гражданам, индивидуальным предпринимателям и юридическим лицам по вопросам соблюдения обязательных правил</w:t>
            </w:r>
          </w:p>
        </w:tc>
        <w:tc>
          <w:tcPr>
            <w:tcW w:w="74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2F4" w:rsidRPr="008561F0" w:rsidRDefault="00BD22F4" w:rsidP="0045188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Подготовка разъяснений по обращениям и запросам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2F4" w:rsidRPr="008561F0" w:rsidRDefault="00BD22F4" w:rsidP="0045188E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Постоянно при получении обращений и запросов</w:t>
            </w:r>
          </w:p>
        </w:tc>
      </w:tr>
      <w:tr w:rsidR="00BD22F4" w:rsidRPr="008561F0" w:rsidTr="00BD22F4">
        <w:trPr>
          <w:trHeight w:hRule="exact" w:val="2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2F4" w:rsidRPr="008561F0" w:rsidRDefault="00BD22F4" w:rsidP="0045188E">
            <w:pPr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4.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2F4" w:rsidRPr="008561F0" w:rsidRDefault="00BD22F4" w:rsidP="0045188E">
            <w:pPr>
              <w:widowControl w:val="0"/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 xml:space="preserve">Информирование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</w:t>
            </w:r>
          </w:p>
          <w:p w:rsidR="00BD22F4" w:rsidRPr="008561F0" w:rsidRDefault="00BD22F4" w:rsidP="0045188E">
            <w:pPr>
              <w:widowControl w:val="0"/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proofErr w:type="gramStart"/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относящиеся</w:t>
            </w:r>
            <w:proofErr w:type="gramEnd"/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 xml:space="preserve"> к сфере государственного строительного надзора</w:t>
            </w:r>
          </w:p>
        </w:tc>
        <w:tc>
          <w:tcPr>
            <w:tcW w:w="7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2F4" w:rsidRPr="008561F0" w:rsidRDefault="00BD22F4" w:rsidP="00BD22F4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Размещение информации на официальном сайте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Сибирского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управления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2F4" w:rsidRPr="008561F0" w:rsidRDefault="00BD22F4" w:rsidP="0045188E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При издании новых и внесении изменений в действующие нормативные правовые акты</w:t>
            </w:r>
          </w:p>
        </w:tc>
      </w:tr>
      <w:tr w:rsidR="00BD22F4" w:rsidRPr="008561F0" w:rsidTr="00BD22F4">
        <w:trPr>
          <w:trHeight w:hRule="exact" w:val="15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2F4" w:rsidRPr="008561F0" w:rsidRDefault="00BD22F4" w:rsidP="0045188E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lastRenderedPageBreak/>
              <w:t>5.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2F4" w:rsidRPr="008561F0" w:rsidRDefault="00BD22F4" w:rsidP="00BD22F4">
            <w:pPr>
              <w:widowControl w:val="0"/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 xml:space="preserve">Информирование о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Сибирского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управления 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в части осуществления федерального государственного строительного надзора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2F4" w:rsidRPr="008561F0" w:rsidRDefault="00BD22F4" w:rsidP="00BD22F4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Подготовка материалов для дальнейшего размещения на официальном сайте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Сибирского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 xml:space="preserve">годового отчета 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 xml:space="preserve"> деятельности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9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,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 xml:space="preserve"> в части осуществления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 xml:space="preserve">федерального государственного строительного надзора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2F4" w:rsidRPr="008561F0" w:rsidRDefault="00BD22F4" w:rsidP="00BD22F4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Январь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20</w:t>
            </w:r>
          </w:p>
        </w:tc>
      </w:tr>
      <w:tr w:rsidR="00BD22F4" w:rsidRPr="008561F0" w:rsidTr="00BD22F4">
        <w:trPr>
          <w:trHeight w:hRule="exact" w:val="245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2F4" w:rsidRPr="008561F0" w:rsidRDefault="00BD22F4" w:rsidP="0045188E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6.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2F4" w:rsidRPr="008561F0" w:rsidRDefault="00BD22F4" w:rsidP="0045188E">
            <w:pPr>
              <w:widowControl w:val="0"/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Регулярное применение практики предупреждения возможных нарушений обязательных требований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2F4" w:rsidRPr="008561F0" w:rsidRDefault="00BD22F4" w:rsidP="0045188E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Подготовка и оформление предостережений о недопустимости нарушения обязательных требований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,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 xml:space="preserve"> в соответствии с частями 5 - 7 статьи 8.2 Федерального закона </w:t>
            </w:r>
          </w:p>
          <w:p w:rsidR="00BD22F4" w:rsidRPr="008561F0" w:rsidRDefault="00BD22F4" w:rsidP="0045188E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от 26.12.2008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 xml:space="preserve"> № 294-ФЗ «О защите прав юридических лиц </w:t>
            </w:r>
          </w:p>
          <w:p w:rsidR="00BD22F4" w:rsidRPr="008561F0" w:rsidRDefault="00BD22F4" w:rsidP="0045188E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2F4" w:rsidRPr="008561F0" w:rsidRDefault="00BD22F4" w:rsidP="0045188E">
            <w:pPr>
              <w:widowControl w:val="0"/>
              <w:spacing w:after="0" w:line="259" w:lineRule="exact"/>
              <w:ind w:left="140" w:right="132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В течение года</w:t>
            </w:r>
          </w:p>
        </w:tc>
      </w:tr>
    </w:tbl>
    <w:p w:rsidR="00BD22F4" w:rsidRPr="00BE4B7E" w:rsidRDefault="00BD22F4" w:rsidP="00BD22F4">
      <w:pPr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C41F6B" w:rsidRDefault="00C41F6B" w:rsidP="0008671A">
      <w:pPr>
        <w:widowControl w:val="0"/>
        <w:spacing w:after="0" w:line="451" w:lineRule="exact"/>
        <w:ind w:right="400"/>
        <w:jc w:val="both"/>
        <w:rPr>
          <w:rFonts w:ascii="Times New Roman" w:eastAsia="Courier New" w:hAnsi="Times New Roman" w:cs="Times New Roman"/>
          <w:color w:val="000000"/>
          <w:spacing w:val="7"/>
          <w:shd w:val="clear" w:color="auto" w:fill="FFFFFF"/>
          <w:lang w:eastAsia="ru-RU"/>
        </w:rPr>
      </w:pPr>
    </w:p>
    <w:sectPr w:rsidR="00C41F6B" w:rsidSect="00724F98">
      <w:headerReference w:type="default" r:id="rId9"/>
      <w:pgSz w:w="16838" w:h="11906" w:orient="landscape"/>
      <w:pgMar w:top="567" w:right="851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0B4" w:rsidRDefault="00BF30B4" w:rsidP="006E32D1">
      <w:pPr>
        <w:spacing w:after="0" w:line="240" w:lineRule="auto"/>
      </w:pPr>
      <w:r>
        <w:separator/>
      </w:r>
    </w:p>
  </w:endnote>
  <w:endnote w:type="continuationSeparator" w:id="0">
    <w:p w:rsidR="00BF30B4" w:rsidRDefault="00BF30B4" w:rsidP="006E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0B4" w:rsidRDefault="00BF30B4" w:rsidP="006E32D1">
      <w:pPr>
        <w:spacing w:after="0" w:line="240" w:lineRule="auto"/>
      </w:pPr>
      <w:r>
        <w:separator/>
      </w:r>
    </w:p>
  </w:footnote>
  <w:footnote w:type="continuationSeparator" w:id="0">
    <w:p w:rsidR="00BF30B4" w:rsidRDefault="00BF30B4" w:rsidP="006E3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9B9" w:rsidRDefault="00BF30B4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49" type="#_x0000_t202" style="position:absolute;margin-left:-9.9pt;margin-top:70.8pt;width:5.8pt;height:9.75pt;z-index:-251658752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" filled="f" stroked="f">
          <v:textbox style="mso-fit-shape-to-text:t" inset="0,0,0,0">
            <w:txbxContent>
              <w:p w:rsidR="007319B9" w:rsidRDefault="003B68AF">
                <w:pPr>
                  <w:jc w:val="center"/>
                </w:pPr>
                <w:r>
                  <w:rPr>
                    <w:sz w:val="20"/>
                    <w:szCs w:val="20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 w:rsidR="00F94414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</w:abstractNum>
  <w:abstractNum w:abstractNumId="4">
    <w:nsid w:val="0000000B"/>
    <w:multiLevelType w:val="multilevel"/>
    <w:tmpl w:val="0000000A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5">
    <w:nsid w:val="0A6750D5"/>
    <w:multiLevelType w:val="hybridMultilevel"/>
    <w:tmpl w:val="C0285B26"/>
    <w:lvl w:ilvl="0" w:tplc="93B04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114"/>
    <w:rsid w:val="00004431"/>
    <w:rsid w:val="00005223"/>
    <w:rsid w:val="00005D5A"/>
    <w:rsid w:val="00006320"/>
    <w:rsid w:val="00010FBC"/>
    <w:rsid w:val="0001146A"/>
    <w:rsid w:val="00014315"/>
    <w:rsid w:val="00024EDC"/>
    <w:rsid w:val="00025834"/>
    <w:rsid w:val="00033905"/>
    <w:rsid w:val="00036FA8"/>
    <w:rsid w:val="00037BE0"/>
    <w:rsid w:val="00040180"/>
    <w:rsid w:val="000408DC"/>
    <w:rsid w:val="000425D8"/>
    <w:rsid w:val="00047583"/>
    <w:rsid w:val="00051880"/>
    <w:rsid w:val="00063BFD"/>
    <w:rsid w:val="00063DB6"/>
    <w:rsid w:val="00065DD6"/>
    <w:rsid w:val="00065E19"/>
    <w:rsid w:val="0006603E"/>
    <w:rsid w:val="00066088"/>
    <w:rsid w:val="00072EF7"/>
    <w:rsid w:val="0008671A"/>
    <w:rsid w:val="00090AA3"/>
    <w:rsid w:val="000931D4"/>
    <w:rsid w:val="000956B5"/>
    <w:rsid w:val="00097838"/>
    <w:rsid w:val="000A4B97"/>
    <w:rsid w:val="000A5468"/>
    <w:rsid w:val="000B3AED"/>
    <w:rsid w:val="000C1604"/>
    <w:rsid w:val="000D0B1C"/>
    <w:rsid w:val="000E070C"/>
    <w:rsid w:val="00102E42"/>
    <w:rsid w:val="00103536"/>
    <w:rsid w:val="001276D1"/>
    <w:rsid w:val="00136B42"/>
    <w:rsid w:val="001411EB"/>
    <w:rsid w:val="00147992"/>
    <w:rsid w:val="001527CC"/>
    <w:rsid w:val="00153C11"/>
    <w:rsid w:val="00156EDC"/>
    <w:rsid w:val="00175F08"/>
    <w:rsid w:val="00180435"/>
    <w:rsid w:val="0018565D"/>
    <w:rsid w:val="001866D9"/>
    <w:rsid w:val="001A7EAA"/>
    <w:rsid w:val="001B1177"/>
    <w:rsid w:val="001B11DF"/>
    <w:rsid w:val="001B1449"/>
    <w:rsid w:val="001B7069"/>
    <w:rsid w:val="001D10B4"/>
    <w:rsid w:val="001D2263"/>
    <w:rsid w:val="001D2E75"/>
    <w:rsid w:val="001D4434"/>
    <w:rsid w:val="001D45BA"/>
    <w:rsid w:val="001E39F7"/>
    <w:rsid w:val="001E7DE7"/>
    <w:rsid w:val="001F2A44"/>
    <w:rsid w:val="001F59C4"/>
    <w:rsid w:val="002004DA"/>
    <w:rsid w:val="0021064C"/>
    <w:rsid w:val="002118C6"/>
    <w:rsid w:val="00212895"/>
    <w:rsid w:val="0021563B"/>
    <w:rsid w:val="002179E1"/>
    <w:rsid w:val="00220DA3"/>
    <w:rsid w:val="0022127B"/>
    <w:rsid w:val="00221EED"/>
    <w:rsid w:val="00223974"/>
    <w:rsid w:val="00224B92"/>
    <w:rsid w:val="0022599E"/>
    <w:rsid w:val="00226E80"/>
    <w:rsid w:val="00227DC8"/>
    <w:rsid w:val="00231F46"/>
    <w:rsid w:val="00237008"/>
    <w:rsid w:val="00242F45"/>
    <w:rsid w:val="00243152"/>
    <w:rsid w:val="002437DA"/>
    <w:rsid w:val="002443F5"/>
    <w:rsid w:val="0025626E"/>
    <w:rsid w:val="002628E9"/>
    <w:rsid w:val="00272803"/>
    <w:rsid w:val="00285FE7"/>
    <w:rsid w:val="002930C3"/>
    <w:rsid w:val="002946C3"/>
    <w:rsid w:val="00296C7E"/>
    <w:rsid w:val="002B3B8D"/>
    <w:rsid w:val="002C0378"/>
    <w:rsid w:val="002C55BA"/>
    <w:rsid w:val="002D24DA"/>
    <w:rsid w:val="002E41B5"/>
    <w:rsid w:val="002F66F8"/>
    <w:rsid w:val="002F680B"/>
    <w:rsid w:val="00300582"/>
    <w:rsid w:val="00306B68"/>
    <w:rsid w:val="003158A0"/>
    <w:rsid w:val="00316188"/>
    <w:rsid w:val="00325B08"/>
    <w:rsid w:val="003300BA"/>
    <w:rsid w:val="003317EE"/>
    <w:rsid w:val="00340F6F"/>
    <w:rsid w:val="003413A0"/>
    <w:rsid w:val="003515FB"/>
    <w:rsid w:val="00351AF5"/>
    <w:rsid w:val="003547DA"/>
    <w:rsid w:val="00355B96"/>
    <w:rsid w:val="00366D4F"/>
    <w:rsid w:val="0037150C"/>
    <w:rsid w:val="00372BF3"/>
    <w:rsid w:val="00374713"/>
    <w:rsid w:val="00376C83"/>
    <w:rsid w:val="00377ECF"/>
    <w:rsid w:val="00382416"/>
    <w:rsid w:val="00392AC0"/>
    <w:rsid w:val="003A0D67"/>
    <w:rsid w:val="003B68AF"/>
    <w:rsid w:val="003C1EE7"/>
    <w:rsid w:val="003C4B6A"/>
    <w:rsid w:val="003D039D"/>
    <w:rsid w:val="003D2472"/>
    <w:rsid w:val="003E20F1"/>
    <w:rsid w:val="003F06A9"/>
    <w:rsid w:val="004017BA"/>
    <w:rsid w:val="0040633C"/>
    <w:rsid w:val="00412AC2"/>
    <w:rsid w:val="004130D2"/>
    <w:rsid w:val="00413FA2"/>
    <w:rsid w:val="00426137"/>
    <w:rsid w:val="00427AA6"/>
    <w:rsid w:val="00427C3B"/>
    <w:rsid w:val="004463D3"/>
    <w:rsid w:val="00451A78"/>
    <w:rsid w:val="004565FC"/>
    <w:rsid w:val="00460584"/>
    <w:rsid w:val="00462153"/>
    <w:rsid w:val="00464EC2"/>
    <w:rsid w:val="00472662"/>
    <w:rsid w:val="00490101"/>
    <w:rsid w:val="00490297"/>
    <w:rsid w:val="004B595C"/>
    <w:rsid w:val="004B7633"/>
    <w:rsid w:val="004B7878"/>
    <w:rsid w:val="004E4A42"/>
    <w:rsid w:val="004F55B2"/>
    <w:rsid w:val="005075C1"/>
    <w:rsid w:val="00507BC3"/>
    <w:rsid w:val="00513373"/>
    <w:rsid w:val="00521DAE"/>
    <w:rsid w:val="005375B5"/>
    <w:rsid w:val="005410C8"/>
    <w:rsid w:val="00541543"/>
    <w:rsid w:val="00553961"/>
    <w:rsid w:val="005623D2"/>
    <w:rsid w:val="00575588"/>
    <w:rsid w:val="00581F8A"/>
    <w:rsid w:val="00587126"/>
    <w:rsid w:val="00587E14"/>
    <w:rsid w:val="00591B2D"/>
    <w:rsid w:val="00596655"/>
    <w:rsid w:val="005A22E4"/>
    <w:rsid w:val="005B7F59"/>
    <w:rsid w:val="005C0C8A"/>
    <w:rsid w:val="005C12A0"/>
    <w:rsid w:val="005D5084"/>
    <w:rsid w:val="005E23C9"/>
    <w:rsid w:val="005E52F1"/>
    <w:rsid w:val="00603583"/>
    <w:rsid w:val="006206AA"/>
    <w:rsid w:val="006270D1"/>
    <w:rsid w:val="00631592"/>
    <w:rsid w:val="00645926"/>
    <w:rsid w:val="006527A5"/>
    <w:rsid w:val="00674F92"/>
    <w:rsid w:val="0067543B"/>
    <w:rsid w:val="00677F17"/>
    <w:rsid w:val="00687B24"/>
    <w:rsid w:val="00692839"/>
    <w:rsid w:val="006A0D93"/>
    <w:rsid w:val="006A71AC"/>
    <w:rsid w:val="006B1FCF"/>
    <w:rsid w:val="006B2A4B"/>
    <w:rsid w:val="006B459C"/>
    <w:rsid w:val="006B5480"/>
    <w:rsid w:val="006B788F"/>
    <w:rsid w:val="006C4C5A"/>
    <w:rsid w:val="006D1564"/>
    <w:rsid w:val="006E32D1"/>
    <w:rsid w:val="006E6F5B"/>
    <w:rsid w:val="006F39A5"/>
    <w:rsid w:val="00702626"/>
    <w:rsid w:val="00712154"/>
    <w:rsid w:val="00713125"/>
    <w:rsid w:val="00725C21"/>
    <w:rsid w:val="00727834"/>
    <w:rsid w:val="00743212"/>
    <w:rsid w:val="00744CD6"/>
    <w:rsid w:val="0075655E"/>
    <w:rsid w:val="0076107D"/>
    <w:rsid w:val="007621C4"/>
    <w:rsid w:val="00762324"/>
    <w:rsid w:val="00764F5C"/>
    <w:rsid w:val="00771FC4"/>
    <w:rsid w:val="00773C22"/>
    <w:rsid w:val="00783FBF"/>
    <w:rsid w:val="00793E17"/>
    <w:rsid w:val="007A06B4"/>
    <w:rsid w:val="007A1A25"/>
    <w:rsid w:val="007A2B71"/>
    <w:rsid w:val="007A5D96"/>
    <w:rsid w:val="007B6EA9"/>
    <w:rsid w:val="007C5E9C"/>
    <w:rsid w:val="007D1D2B"/>
    <w:rsid w:val="007E4936"/>
    <w:rsid w:val="007E4E4D"/>
    <w:rsid w:val="007E5F96"/>
    <w:rsid w:val="007F0623"/>
    <w:rsid w:val="008025B7"/>
    <w:rsid w:val="0081201A"/>
    <w:rsid w:val="008176D8"/>
    <w:rsid w:val="008206B9"/>
    <w:rsid w:val="00825171"/>
    <w:rsid w:val="0082636C"/>
    <w:rsid w:val="00845F8B"/>
    <w:rsid w:val="00847B72"/>
    <w:rsid w:val="00855499"/>
    <w:rsid w:val="008613E6"/>
    <w:rsid w:val="00867AE3"/>
    <w:rsid w:val="0087694A"/>
    <w:rsid w:val="008803C1"/>
    <w:rsid w:val="00895088"/>
    <w:rsid w:val="008A1C7D"/>
    <w:rsid w:val="008A72FE"/>
    <w:rsid w:val="008B79F3"/>
    <w:rsid w:val="008C338A"/>
    <w:rsid w:val="008C34BC"/>
    <w:rsid w:val="008C6E4B"/>
    <w:rsid w:val="008F368D"/>
    <w:rsid w:val="008F7820"/>
    <w:rsid w:val="009059A8"/>
    <w:rsid w:val="009138E4"/>
    <w:rsid w:val="00915B88"/>
    <w:rsid w:val="00916DAB"/>
    <w:rsid w:val="0092070E"/>
    <w:rsid w:val="00925EE9"/>
    <w:rsid w:val="009314F2"/>
    <w:rsid w:val="00933E5B"/>
    <w:rsid w:val="00935799"/>
    <w:rsid w:val="00936C00"/>
    <w:rsid w:val="0094266E"/>
    <w:rsid w:val="0095318A"/>
    <w:rsid w:val="009635FE"/>
    <w:rsid w:val="009639B5"/>
    <w:rsid w:val="009710D6"/>
    <w:rsid w:val="009716D9"/>
    <w:rsid w:val="00974352"/>
    <w:rsid w:val="00977764"/>
    <w:rsid w:val="0098671B"/>
    <w:rsid w:val="009940EF"/>
    <w:rsid w:val="009A009D"/>
    <w:rsid w:val="009B0E0B"/>
    <w:rsid w:val="009B5029"/>
    <w:rsid w:val="009C5E05"/>
    <w:rsid w:val="009C71C8"/>
    <w:rsid w:val="009D36D3"/>
    <w:rsid w:val="009D4927"/>
    <w:rsid w:val="009E0551"/>
    <w:rsid w:val="009E50AE"/>
    <w:rsid w:val="009F21F0"/>
    <w:rsid w:val="00A041C4"/>
    <w:rsid w:val="00A06C29"/>
    <w:rsid w:val="00A10E91"/>
    <w:rsid w:val="00A11558"/>
    <w:rsid w:val="00A229E2"/>
    <w:rsid w:val="00A2319E"/>
    <w:rsid w:val="00A25A4D"/>
    <w:rsid w:val="00A26CDF"/>
    <w:rsid w:val="00A342A9"/>
    <w:rsid w:val="00A34F0A"/>
    <w:rsid w:val="00A43B25"/>
    <w:rsid w:val="00A4622B"/>
    <w:rsid w:val="00A5047C"/>
    <w:rsid w:val="00A5145E"/>
    <w:rsid w:val="00A53A6C"/>
    <w:rsid w:val="00A866F3"/>
    <w:rsid w:val="00A914CD"/>
    <w:rsid w:val="00AA1D57"/>
    <w:rsid w:val="00AA7553"/>
    <w:rsid w:val="00AB33A4"/>
    <w:rsid w:val="00AB42B4"/>
    <w:rsid w:val="00AD1C8B"/>
    <w:rsid w:val="00AD2338"/>
    <w:rsid w:val="00AD381D"/>
    <w:rsid w:val="00AF3F2D"/>
    <w:rsid w:val="00B055F1"/>
    <w:rsid w:val="00B06DE3"/>
    <w:rsid w:val="00B074D8"/>
    <w:rsid w:val="00B07C5C"/>
    <w:rsid w:val="00B07F35"/>
    <w:rsid w:val="00B221DB"/>
    <w:rsid w:val="00B263E1"/>
    <w:rsid w:val="00B304A3"/>
    <w:rsid w:val="00B305EA"/>
    <w:rsid w:val="00B339D9"/>
    <w:rsid w:val="00B41EA2"/>
    <w:rsid w:val="00B440BD"/>
    <w:rsid w:val="00B47622"/>
    <w:rsid w:val="00B514B7"/>
    <w:rsid w:val="00B53CCA"/>
    <w:rsid w:val="00B5779D"/>
    <w:rsid w:val="00B642C0"/>
    <w:rsid w:val="00B71F9B"/>
    <w:rsid w:val="00B72D2F"/>
    <w:rsid w:val="00B82857"/>
    <w:rsid w:val="00B86A87"/>
    <w:rsid w:val="00B90360"/>
    <w:rsid w:val="00B96FD9"/>
    <w:rsid w:val="00BA5545"/>
    <w:rsid w:val="00BA7E6A"/>
    <w:rsid w:val="00BB14E2"/>
    <w:rsid w:val="00BC669B"/>
    <w:rsid w:val="00BC6C3C"/>
    <w:rsid w:val="00BD22F4"/>
    <w:rsid w:val="00BE0482"/>
    <w:rsid w:val="00BE595D"/>
    <w:rsid w:val="00BE7EFC"/>
    <w:rsid w:val="00BF30B4"/>
    <w:rsid w:val="00BF37E5"/>
    <w:rsid w:val="00BF6C77"/>
    <w:rsid w:val="00C02681"/>
    <w:rsid w:val="00C07AE7"/>
    <w:rsid w:val="00C13918"/>
    <w:rsid w:val="00C143B0"/>
    <w:rsid w:val="00C17045"/>
    <w:rsid w:val="00C24BD4"/>
    <w:rsid w:val="00C36526"/>
    <w:rsid w:val="00C41994"/>
    <w:rsid w:val="00C41F6B"/>
    <w:rsid w:val="00C524F2"/>
    <w:rsid w:val="00C60206"/>
    <w:rsid w:val="00C66B2E"/>
    <w:rsid w:val="00C73334"/>
    <w:rsid w:val="00C7370D"/>
    <w:rsid w:val="00C738D8"/>
    <w:rsid w:val="00C9269B"/>
    <w:rsid w:val="00C9498C"/>
    <w:rsid w:val="00C974DC"/>
    <w:rsid w:val="00CB2071"/>
    <w:rsid w:val="00CB320F"/>
    <w:rsid w:val="00CC5BBA"/>
    <w:rsid w:val="00CE3450"/>
    <w:rsid w:val="00CE3F8D"/>
    <w:rsid w:val="00D04D3C"/>
    <w:rsid w:val="00D04FDD"/>
    <w:rsid w:val="00D06AB8"/>
    <w:rsid w:val="00D20FE1"/>
    <w:rsid w:val="00D22687"/>
    <w:rsid w:val="00D25568"/>
    <w:rsid w:val="00D3047F"/>
    <w:rsid w:val="00D33A15"/>
    <w:rsid w:val="00D371D3"/>
    <w:rsid w:val="00D41FFC"/>
    <w:rsid w:val="00D44349"/>
    <w:rsid w:val="00D4567B"/>
    <w:rsid w:val="00D53744"/>
    <w:rsid w:val="00D5617C"/>
    <w:rsid w:val="00D75CB1"/>
    <w:rsid w:val="00D8361F"/>
    <w:rsid w:val="00D874AA"/>
    <w:rsid w:val="00D92157"/>
    <w:rsid w:val="00D9760A"/>
    <w:rsid w:val="00DA3DDB"/>
    <w:rsid w:val="00DB4431"/>
    <w:rsid w:val="00DB4ED7"/>
    <w:rsid w:val="00DB7F75"/>
    <w:rsid w:val="00DC4826"/>
    <w:rsid w:val="00DC4E18"/>
    <w:rsid w:val="00DD16DD"/>
    <w:rsid w:val="00DD38E1"/>
    <w:rsid w:val="00DD539A"/>
    <w:rsid w:val="00DE1489"/>
    <w:rsid w:val="00DE14A2"/>
    <w:rsid w:val="00DE33D4"/>
    <w:rsid w:val="00DE450B"/>
    <w:rsid w:val="00DF43B0"/>
    <w:rsid w:val="00DF4599"/>
    <w:rsid w:val="00E02937"/>
    <w:rsid w:val="00E13091"/>
    <w:rsid w:val="00E17BA6"/>
    <w:rsid w:val="00E212F0"/>
    <w:rsid w:val="00E23CF1"/>
    <w:rsid w:val="00E2606D"/>
    <w:rsid w:val="00E31176"/>
    <w:rsid w:val="00E32DB5"/>
    <w:rsid w:val="00E37114"/>
    <w:rsid w:val="00E5741C"/>
    <w:rsid w:val="00E70E13"/>
    <w:rsid w:val="00E71769"/>
    <w:rsid w:val="00E72A32"/>
    <w:rsid w:val="00E7354F"/>
    <w:rsid w:val="00E74639"/>
    <w:rsid w:val="00E836BD"/>
    <w:rsid w:val="00E87E79"/>
    <w:rsid w:val="00E92D60"/>
    <w:rsid w:val="00EA6202"/>
    <w:rsid w:val="00EB3BC7"/>
    <w:rsid w:val="00EC08DA"/>
    <w:rsid w:val="00EC616B"/>
    <w:rsid w:val="00ED65F8"/>
    <w:rsid w:val="00EE2F95"/>
    <w:rsid w:val="00EE30A1"/>
    <w:rsid w:val="00EE62C3"/>
    <w:rsid w:val="00EE7357"/>
    <w:rsid w:val="00F22441"/>
    <w:rsid w:val="00F3152F"/>
    <w:rsid w:val="00F33373"/>
    <w:rsid w:val="00F347D5"/>
    <w:rsid w:val="00F36A92"/>
    <w:rsid w:val="00F37063"/>
    <w:rsid w:val="00F42B8B"/>
    <w:rsid w:val="00F53DA9"/>
    <w:rsid w:val="00F70BF3"/>
    <w:rsid w:val="00F81B13"/>
    <w:rsid w:val="00F84C44"/>
    <w:rsid w:val="00F94414"/>
    <w:rsid w:val="00F97D25"/>
    <w:rsid w:val="00FA2E5A"/>
    <w:rsid w:val="00FA4912"/>
    <w:rsid w:val="00FB1773"/>
    <w:rsid w:val="00FB6E0D"/>
    <w:rsid w:val="00FD3E32"/>
    <w:rsid w:val="00FD5976"/>
    <w:rsid w:val="00FE1754"/>
    <w:rsid w:val="00FE37A7"/>
    <w:rsid w:val="00FE4ED5"/>
    <w:rsid w:val="00FF0AB7"/>
    <w:rsid w:val="00FF236C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7114"/>
    <w:rPr>
      <w:rFonts w:ascii="Times New Roman" w:hAnsi="Times New Roman" w:cs="Times New Roman"/>
      <w:b/>
      <w:bCs/>
      <w:spacing w:val="10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E37114"/>
    <w:rPr>
      <w:rFonts w:ascii="Times New Roman" w:hAnsi="Times New Roman" w:cs="Times New Roman"/>
      <w:spacing w:val="7"/>
      <w:shd w:val="clear" w:color="auto" w:fill="FFFFFF"/>
    </w:rPr>
  </w:style>
  <w:style w:type="paragraph" w:styleId="a4">
    <w:name w:val="Body Text"/>
    <w:basedOn w:val="a"/>
    <w:link w:val="a3"/>
    <w:rsid w:val="00E37114"/>
    <w:pPr>
      <w:widowControl w:val="0"/>
      <w:shd w:val="clear" w:color="auto" w:fill="FFFFFF"/>
      <w:spacing w:after="0" w:line="451" w:lineRule="exact"/>
      <w:jc w:val="both"/>
    </w:pPr>
    <w:rPr>
      <w:rFonts w:ascii="Times New Roman" w:hAnsi="Times New Roman" w:cs="Times New Roman"/>
      <w:spacing w:val="7"/>
    </w:rPr>
  </w:style>
  <w:style w:type="character" w:customStyle="1" w:styleId="1">
    <w:name w:val="Основной текст Знак1"/>
    <w:basedOn w:val="a0"/>
    <w:uiPriority w:val="99"/>
    <w:semiHidden/>
    <w:rsid w:val="00E37114"/>
  </w:style>
  <w:style w:type="paragraph" w:customStyle="1" w:styleId="20">
    <w:name w:val="Основной текст (2)"/>
    <w:basedOn w:val="a"/>
    <w:link w:val="2"/>
    <w:rsid w:val="00E37114"/>
    <w:pPr>
      <w:widowControl w:val="0"/>
      <w:shd w:val="clear" w:color="auto" w:fill="FFFFFF"/>
      <w:spacing w:after="0" w:line="446" w:lineRule="exact"/>
      <w:ind w:hanging="1560"/>
      <w:jc w:val="center"/>
    </w:pPr>
    <w:rPr>
      <w:rFonts w:ascii="Times New Roman" w:hAnsi="Times New Roman" w:cs="Times New Roman"/>
      <w:b/>
      <w:bCs/>
      <w:spacing w:val="10"/>
    </w:rPr>
  </w:style>
  <w:style w:type="character" w:customStyle="1" w:styleId="9">
    <w:name w:val="Основной текст + 9"/>
    <w:aliases w:val="5 pt,Интервал 0 pt"/>
    <w:basedOn w:val="a3"/>
    <w:rsid w:val="00040180"/>
    <w:rPr>
      <w:rFonts w:ascii="Times New Roman" w:hAnsi="Times New Roman" w:cs="Times New Roman"/>
      <w:spacing w:val="5"/>
      <w:sz w:val="19"/>
      <w:szCs w:val="19"/>
      <w:u w:val="none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D22687"/>
    <w:rPr>
      <w:rFonts w:ascii="Times New Roman" w:hAnsi="Times New Roman" w:cs="Times New Roman"/>
      <w:spacing w:val="7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D2268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7"/>
    </w:rPr>
  </w:style>
  <w:style w:type="paragraph" w:styleId="a7">
    <w:name w:val="Balloon Text"/>
    <w:basedOn w:val="a"/>
    <w:link w:val="a8"/>
    <w:uiPriority w:val="99"/>
    <w:semiHidden/>
    <w:unhideWhenUsed/>
    <w:rsid w:val="00BC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C3C"/>
    <w:rPr>
      <w:rFonts w:ascii="Tahoma" w:hAnsi="Tahoma" w:cs="Tahoma"/>
      <w:sz w:val="16"/>
      <w:szCs w:val="16"/>
    </w:rPr>
  </w:style>
  <w:style w:type="character" w:styleId="a9">
    <w:name w:val="Hyperlink"/>
    <w:rsid w:val="00472662"/>
    <w:rPr>
      <w:color w:val="0000FF"/>
      <w:u w:val="single"/>
    </w:rPr>
  </w:style>
  <w:style w:type="paragraph" w:customStyle="1" w:styleId="formattext">
    <w:name w:val="formattext"/>
    <w:basedOn w:val="a"/>
    <w:rsid w:val="0000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9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9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E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E32D1"/>
  </w:style>
  <w:style w:type="paragraph" w:styleId="ad">
    <w:name w:val="footer"/>
    <w:basedOn w:val="a"/>
    <w:link w:val="ae"/>
    <w:uiPriority w:val="99"/>
    <w:unhideWhenUsed/>
    <w:rsid w:val="006E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E32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7114"/>
    <w:rPr>
      <w:rFonts w:ascii="Times New Roman" w:hAnsi="Times New Roman" w:cs="Times New Roman"/>
      <w:b/>
      <w:bCs/>
      <w:spacing w:val="10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E37114"/>
    <w:rPr>
      <w:rFonts w:ascii="Times New Roman" w:hAnsi="Times New Roman" w:cs="Times New Roman"/>
      <w:spacing w:val="7"/>
      <w:shd w:val="clear" w:color="auto" w:fill="FFFFFF"/>
    </w:rPr>
  </w:style>
  <w:style w:type="paragraph" w:styleId="a4">
    <w:name w:val="Body Text"/>
    <w:basedOn w:val="a"/>
    <w:link w:val="a3"/>
    <w:rsid w:val="00E37114"/>
    <w:pPr>
      <w:widowControl w:val="0"/>
      <w:shd w:val="clear" w:color="auto" w:fill="FFFFFF"/>
      <w:spacing w:after="0" w:line="451" w:lineRule="exact"/>
      <w:jc w:val="both"/>
    </w:pPr>
    <w:rPr>
      <w:rFonts w:ascii="Times New Roman" w:hAnsi="Times New Roman" w:cs="Times New Roman"/>
      <w:spacing w:val="7"/>
    </w:rPr>
  </w:style>
  <w:style w:type="character" w:customStyle="1" w:styleId="1">
    <w:name w:val="Основной текст Знак1"/>
    <w:basedOn w:val="a0"/>
    <w:uiPriority w:val="99"/>
    <w:semiHidden/>
    <w:rsid w:val="00E37114"/>
  </w:style>
  <w:style w:type="paragraph" w:customStyle="1" w:styleId="20">
    <w:name w:val="Основной текст (2)"/>
    <w:basedOn w:val="a"/>
    <w:link w:val="2"/>
    <w:rsid w:val="00E37114"/>
    <w:pPr>
      <w:widowControl w:val="0"/>
      <w:shd w:val="clear" w:color="auto" w:fill="FFFFFF"/>
      <w:spacing w:after="0" w:line="446" w:lineRule="exact"/>
      <w:ind w:hanging="1560"/>
      <w:jc w:val="center"/>
    </w:pPr>
    <w:rPr>
      <w:rFonts w:ascii="Times New Roman" w:hAnsi="Times New Roman" w:cs="Times New Roman"/>
      <w:b/>
      <w:bCs/>
      <w:spacing w:val="10"/>
    </w:rPr>
  </w:style>
  <w:style w:type="character" w:customStyle="1" w:styleId="9">
    <w:name w:val="Основной текст + 9"/>
    <w:aliases w:val="5 pt,Интервал 0 pt"/>
    <w:basedOn w:val="a3"/>
    <w:rsid w:val="00040180"/>
    <w:rPr>
      <w:rFonts w:ascii="Times New Roman" w:hAnsi="Times New Roman" w:cs="Times New Roman"/>
      <w:spacing w:val="5"/>
      <w:sz w:val="19"/>
      <w:szCs w:val="19"/>
      <w:u w:val="none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D22687"/>
    <w:rPr>
      <w:rFonts w:ascii="Times New Roman" w:hAnsi="Times New Roman" w:cs="Times New Roman"/>
      <w:spacing w:val="7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D2268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7"/>
    </w:rPr>
  </w:style>
  <w:style w:type="paragraph" w:styleId="a7">
    <w:name w:val="Balloon Text"/>
    <w:basedOn w:val="a"/>
    <w:link w:val="a8"/>
    <w:uiPriority w:val="99"/>
    <w:semiHidden/>
    <w:unhideWhenUsed/>
    <w:rsid w:val="00BC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C3C"/>
    <w:rPr>
      <w:rFonts w:ascii="Tahoma" w:hAnsi="Tahoma" w:cs="Tahoma"/>
      <w:sz w:val="16"/>
      <w:szCs w:val="16"/>
    </w:rPr>
  </w:style>
  <w:style w:type="character" w:styleId="a9">
    <w:name w:val="Hyperlink"/>
    <w:rsid w:val="00472662"/>
    <w:rPr>
      <w:color w:val="0000FF"/>
      <w:u w:val="single"/>
    </w:rPr>
  </w:style>
  <w:style w:type="paragraph" w:customStyle="1" w:styleId="formattext">
    <w:name w:val="formattext"/>
    <w:basedOn w:val="a"/>
    <w:rsid w:val="0000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9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9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E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E32D1"/>
  </w:style>
  <w:style w:type="paragraph" w:styleId="ad">
    <w:name w:val="footer"/>
    <w:basedOn w:val="a"/>
    <w:link w:val="ae"/>
    <w:uiPriority w:val="99"/>
    <w:unhideWhenUsed/>
    <w:rsid w:val="006E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E3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FD4B1-0C67-4CE9-B8DA-8066DC92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Ростехнадзор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Ирина Васильевна</dc:creator>
  <cp:lastModifiedBy>Дерксен Ольга Дмитриевна</cp:lastModifiedBy>
  <cp:revision>7</cp:revision>
  <cp:lastPrinted>2018-03-01T04:38:00Z</cp:lastPrinted>
  <dcterms:created xsi:type="dcterms:W3CDTF">2019-12-13T03:30:00Z</dcterms:created>
  <dcterms:modified xsi:type="dcterms:W3CDTF">2019-12-20T04:09:00Z</dcterms:modified>
</cp:coreProperties>
</file>